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PMEGP Project Report Template</w:t>
      </w:r>
    </w:p>
    <w:p>
      <w:r>
        <w:t>Date: 21-04-2025</w:t>
      </w:r>
    </w:p>
    <w:p>
      <w:pPr>
        <w:pStyle w:val="Heading1"/>
      </w:pPr>
      <w:r>
        <w:t>1. Applicant Details</w:t>
      </w:r>
    </w:p>
    <w:p>
      <w:r>
        <w:t>• Name:</w:t>
        <w:br/>
        <w:t>• Father’s Name:</w:t>
        <w:br/>
        <w:t>• Address:</w:t>
        <w:br/>
        <w:t>• Contact Number:</w:t>
        <w:br/>
        <w:t>• Aadhar Number:</w:t>
        <w:br/>
        <w:t>• PAN Number:</w:t>
        <w:br/>
        <w:t>• Educational Qualification:</w:t>
        <w:br/>
      </w:r>
    </w:p>
    <w:p>
      <w:pPr>
        <w:pStyle w:val="Heading1"/>
      </w:pPr>
      <w:r>
        <w:t>2. Business Details</w:t>
      </w:r>
    </w:p>
    <w:p>
      <w:r>
        <w:t>• Name of the Proposed Unit:</w:t>
        <w:br/>
        <w:t>• Type of Activity: Manufacturing / Service</w:t>
        <w:br/>
        <w:t>• Address of Unit:</w:t>
        <w:br/>
        <w:t>• Constitution: Proprietorship / Partnership / Others</w:t>
        <w:br/>
      </w:r>
    </w:p>
    <w:p>
      <w:pPr>
        <w:pStyle w:val="Heading1"/>
      </w:pPr>
      <w:r>
        <w:t>3. Project Description</w:t>
      </w:r>
    </w:p>
    <w:p>
      <w:r>
        <w:t>• Nature of Activity:</w:t>
        <w:br/>
        <w:t>• Products/Services:</w:t>
        <w:br/>
        <w:t>• Process Description:</w:t>
        <w:br/>
        <w:t>• Source of Technology/Know-How:</w:t>
        <w:br/>
      </w:r>
    </w:p>
    <w:p>
      <w:pPr>
        <w:pStyle w:val="Heading1"/>
      </w:pPr>
      <w:r>
        <w:t>4. Cost of Project</w:t>
      </w:r>
    </w:p>
    <w:p>
      <w:r>
        <w:t>• Capital Expenditure:</w:t>
        <w:br/>
        <w:t xml:space="preserve">    - Land &amp; Building (if any):</w:t>
        <w:br/>
        <w:t xml:space="preserve">    - Plant &amp; Machinery:</w:t>
        <w:br/>
        <w:t xml:space="preserve">    - Furniture &amp; Fixtures:</w:t>
        <w:br/>
        <w:t>• Working Capital:</w:t>
        <w:br/>
        <w:t>• Total Project Cost:</w:t>
        <w:br/>
      </w:r>
    </w:p>
    <w:p>
      <w:pPr>
        <w:pStyle w:val="Heading1"/>
      </w:pPr>
      <w:r>
        <w:t>5. Means of Finance</w:t>
      </w:r>
    </w:p>
    <w:p>
      <w:r>
        <w:t>• Promoter Contribution (Margin Money):</w:t>
        <w:br/>
        <w:t>• Bank Loan (Term Loan + Working Capital):</w:t>
        <w:br/>
        <w:t>• Subsidy (PMEGP):</w:t>
        <w:br/>
      </w:r>
    </w:p>
    <w:p>
      <w:pPr>
        <w:pStyle w:val="Heading1"/>
      </w:pPr>
      <w:r>
        <w:t>6. Market Potential</w:t>
      </w:r>
    </w:p>
    <w:p>
      <w:r>
        <w:t>• Target Customers:</w:t>
        <w:br/>
        <w:t>• Demand Analysis:</w:t>
        <w:br/>
        <w:t>• Marketing Strategy:</w:t>
        <w:br/>
      </w:r>
    </w:p>
    <w:p>
      <w:pPr>
        <w:pStyle w:val="Heading1"/>
      </w:pPr>
      <w:r>
        <w:t>7. Financial Projections (First 3 Years)</w:t>
      </w:r>
    </w:p>
    <w:p>
      <w:r>
        <w:t>• Sales:</w:t>
        <w:br/>
        <w:t>• Expenses:</w:t>
        <w:br/>
        <w:t>• Profit:</w:t>
        <w:br/>
        <w:t>• Break-even Point:</w:t>
        <w:br/>
      </w:r>
    </w:p>
    <w:p>
      <w:pPr>
        <w:pStyle w:val="Heading1"/>
      </w:pPr>
      <w:r>
        <w:t>8. Employment Generation</w:t>
      </w:r>
    </w:p>
    <w:p>
      <w:r>
        <w:t>• Number of Persons to be Employed:</w:t>
        <w:br/>
      </w:r>
    </w:p>
    <w:p>
      <w:pPr>
        <w:pStyle w:val="Heading1"/>
      </w:pPr>
      <w:r>
        <w:t>9. Declaration</w:t>
      </w:r>
    </w:p>
    <w:p>
      <w:r>
        <w:t>I hereby declare that the information provided above is true and correct to the best of my knowledge.</w:t>
        <w:br/>
        <w:br/>
        <w:t>Signature:</w:t>
        <w:br/>
        <w:t>Name:</w:t>
        <w:br/>
        <w:t>Date: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